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乡土民居加固修复技术与示范</w:t>
      </w:r>
    </w:p>
    <w:p>
      <w:r>
        <w:rPr>
          <w:rFonts w:ascii="宋体" w:hAnsi="宋体" w:eastAsia="宋体"/>
          <w:sz w:val="24"/>
        </w:rPr>
        <w:t>周铁钢著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乡土民居加固修复技术与示范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本书出售、求购地址：https://www.jiaokey.com/book/detail/14359747.html</w:t>
      </w:r>
    </w:p>
    <w:p>
      <w:r>
        <w:t>更多相关图书推荐：https://www.jiaokey.com</w:t>
      </w:r>
    </w:p>
    <w:p>
      <w:r>
        <w:t>周铁钢著 其他作品：https://www.jiaokey.com/tag/周铁钢著.html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关键词搜索：https://www.jiaokey.com/tag/乡土民居加固修复技术与示范.html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