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书名：最怕你一事无成，还假装与世无争</w:t>
      </w:r>
    </w:p>
    <w:p>
      <w:r>
        <w:t>作者：高琼著</w:t>
      </w:r>
    </w:p>
    <w:p>
      <w:r>
        <w:t>出版社：沈阳：沈阳出版社</w:t>
      </w:r>
    </w:p>
    <w:p>
      <w:r>
        <w:t>出版日期：2017.11</w:t>
      </w:r>
    </w:p>
    <w:p>
      <w:r>
        <w:t>总页数：230</w:t>
      </w:r>
    </w:p>
    <w:p>
      <w:r>
        <w:t>更多请访问教客网: www.jiaokey.com</w:t>
      </w:r>
    </w:p>
    <w:p>
      <w:r>
        <w:t>最怕你一事无成，还假装与世无争 评论地址：https://www.jiaokey.com/book/detail/14359730.html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