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书名：从一支笔到十八般武艺  融媒时代新闻传播实务教学探索</w:t>
      </w:r>
    </w:p>
    <w:p>
      <w:r>
        <w:t>作者：白净主编</w:t>
      </w:r>
    </w:p>
    <w:p>
      <w:r>
        <w:t>出版社：北京:光明日报出版社,2017.10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从一支笔到十八般武艺  融媒时代新闻传播实务教学探索 评论地址：https://www.jiaokey.com/book/detail/14359717.html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