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书名：人生三大学问  低调、淡定、舍得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出版日期：2017.12</w:t>
      </w:r>
    </w:p>
    <w:p>
      <w:r>
        <w:t>总页数：274</w:t>
      </w:r>
    </w:p>
    <w:p>
      <w:r>
        <w:t>更多请访问教客网: www.jiaokey.com</w:t>
      </w:r>
    </w:p>
    <w:p>
      <w:r>
        <w:t>人生三大学问  低调、淡定、舍得 评论地址：https://www.jiaokey.com/book/detail/14359711.html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