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汉代国家统治方式研究  列卿、宗室、信仰与基层社会</w:t>
      </w:r>
    </w:p>
    <w:p>
      <w:r>
        <w:rPr>
          <w:rFonts w:ascii="宋体" w:hAnsi="宋体" w:eastAsia="宋体"/>
          <w:sz w:val="24"/>
        </w:rPr>
        <w:t>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汉代国家统治方式研究  列卿、宗室、信仰与基层社会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本书出售、求购地址：https://www.jiaokey.com/book/detail/14359710.html</w:t>
      </w:r>
    </w:p>
    <w:p>
      <w:r>
        <w:t>更多相关图书推荐：https://www.jiaokey.com</w:t>
      </w:r>
    </w:p>
    <w:p>
      <w:r>
        <w:t>沈刚著 其他作品：https://www.jiaokey.com/tag/沈刚著.html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关键词搜索：https://www.jiaokey.com/tag/汉代国家统治方式研究  列卿、宗室、信仰与基层社会.html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