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汉诗·雀尕飞  2017年  第3期  总第39期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汉诗·雀尕飞  2017年  第3期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本书出售、求购地址：https://www.jiaokey.com/book/detail/14359708.html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