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近代粤港澳经济史研究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近代粤港澳经济史研究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本书出售、求购地址：https://www.jiaokey.com/book/detail/14359706.html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关键词搜索：https://www.jiaokey.com/tag/近代粤港澳经济史研究.html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