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城镇供水管网漏损控制技术</w:t>
      </w:r>
    </w:p>
    <w:p>
      <w:r>
        <w:rPr>
          <w:rFonts w:ascii="宋体" w:hAnsi="宋体" w:eastAsia="宋体"/>
          <w:sz w:val="24"/>
        </w:rPr>
        <w:t>广东粤海水务股份有限公司编著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城镇供水管网漏损控制技术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广东粤海水务股份有限公司编著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本书出售、求购地址：https://www.jiaokey.com/book/detail/14359677.html</w:t>
      </w:r>
    </w:p>
    <w:p>
      <w:r>
        <w:t>更多相关图书推荐：https://www.jiaokey.com</w:t>
      </w:r>
    </w:p>
    <w:p>
      <w:r>
        <w:t>广东粤海水务股份有限公司编著 其他作品：https://www.jiaokey.com/tag/广东粤海水务股份有限公司编著.html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关键词搜索：https://www.jiaokey.com/tag/城镇供水管网漏损控制技术.html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