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书名：戏剧理论评论文丛  新潮演剧与中国戏剧的现代性追求</w:t>
      </w:r>
    </w:p>
    <w:p>
      <w:r>
        <w:t>作者：黄爱华，李伟主编</w:t>
      </w:r>
    </w:p>
    <w:p>
      <w:r>
        <w:t>出版社：上海:文汇出版社,2017.09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戏剧理论评论文丛  新潮演剧与中国戏剧的现代性追求 评论地址：https://www.jiaokey.com/book/detail/14359674.html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