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产业创新网络中的大企业知识溢出研究</w:t>
      </w:r>
    </w:p>
    <w:p>
      <w:r>
        <w:rPr>
          <w:rFonts w:ascii="宋体" w:hAnsi="宋体" w:eastAsia="宋体"/>
          <w:sz w:val="24"/>
        </w:rPr>
        <w:t>冯荣凯著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产业创新网络中的大企业知识溢出研究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本书出售、求购地址：https://www.jiaokey.com/book/detail/14359668.html</w:t>
      </w:r>
    </w:p>
    <w:p>
      <w:r>
        <w:t>更多相关图书推荐：https://www.jiaokey.com</w:t>
      </w:r>
    </w:p>
    <w:p>
      <w:r>
        <w:t>冯荣凯著 其他作品：https://www.jiaokey.com/tag/冯荣凯著.html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关键词搜索：https://www.jiaokey.com/tag/产业创新网络中的大企业知识溢出研究.html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