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相依线性回归模型的统计推断</w:t>
      </w:r>
    </w:p>
    <w:p>
      <w:r>
        <w:rPr>
          <w:rFonts w:ascii="宋体" w:hAnsi="宋体" w:eastAsia="宋体"/>
          <w:sz w:val="24"/>
        </w:rPr>
        <w:t>胡宏昌，秦永松，黄收友著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相依线性回归模型的统计推断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胡宏昌，秦永松，黄收友著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本书出售、求购地址：https://www.jiaokey.com/book/detail/14359667.html</w:t>
      </w:r>
    </w:p>
    <w:p>
      <w:r>
        <w:t>更多相关图书推荐：https://www.jiaokey.com</w:t>
      </w:r>
    </w:p>
    <w:p>
      <w:r>
        <w:t>胡宏昌，秦永松，黄收友著 其他作品：https://www.jiaokey.com/tag/胡宏昌，秦永松，黄收友著.html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关键词搜索：https://www.jiaokey.com/tag/相依线性回归模型的统计推断.html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