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精准推送  新媒体时代的营销活动守则</w:t>
      </w:r>
    </w:p>
    <w:p>
      <w:r>
        <w:rPr>
          <w:rFonts w:ascii="宋体" w:hAnsi="宋体" w:eastAsia="宋体"/>
          <w:sz w:val="24"/>
        </w:rPr>
        <w:t>（日）加藤公一莱奥著；马云雷，杜君林译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精准推送  新媒体时代的营销活动守则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（日）加藤公一莱奥著；马云雷，杜君林译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本书出售、求购地址：https://www.jiaokey.com/book/detail/14359662.html</w:t>
      </w:r>
    </w:p>
    <w:p>
      <w:r>
        <w:t>更多相关图书推荐：https://www.jiaokey.com</w:t>
      </w:r>
    </w:p>
    <w:p>
      <w:r>
        <w:t>（日）加藤公一莱奥著；马云雷，杜君林译 其他作品：https://www.jiaokey.com/tag/（日）加藤公一莱奥著；马云雷，杜君林译.html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关键词搜索：https://www.jiaokey.com/tag/精准推送  新媒体时代的营销活动守则.html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