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空白期不空白  明正统景泰天顺朝瓷器研究</w:t>
      </w:r>
    </w:p>
    <w:p>
      <w:r>
        <w:rPr>
          <w:rFonts w:ascii="宋体" w:hAnsi="宋体" w:eastAsia="宋体"/>
          <w:sz w:val="24"/>
        </w:rPr>
        <w:t>王承旭著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空白期不空白  明正统景泰天顺朝瓷器研究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王承旭著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本书出售、求购地址：https://www.jiaokey.com/book/detail/14359611.html</w:t>
      </w:r>
    </w:p>
    <w:p>
      <w:r>
        <w:t>更多相关图书推荐：https://www.jiaokey.com</w:t>
      </w:r>
    </w:p>
    <w:p>
      <w:r>
        <w:t>王承旭著 其他作品：https://www.jiaokey.com/tag/王承旭著.html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关键词搜索：https://www.jiaokey.com/tag/空白期不空白  明正统景泰天顺朝瓷器研究.html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