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19  入蜀记  杂著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陆游全集校注  19  入蜀记  杂著 评论地址：https://www.jiaokey.com/book/detail/14359605.html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