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书名：评弹名家谈艺录</w:t>
      </w:r>
    </w:p>
    <w:p>
      <w:r>
        <w:t>作者：上海评弹国际票房编</w:t>
      </w:r>
    </w:p>
    <w:p>
      <w:r>
        <w:t>出版社：上海:上海文化出版社,2017.06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评弹名家谈艺录 评论地址：https://www.jiaokey.com/book/detail/14359587.html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