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中国城市最优规模  定义、形成及测算</w:t>
      </w:r>
    </w:p>
    <w:p>
      <w:r>
        <w:rPr>
          <w:rFonts w:ascii="宋体" w:hAnsi="宋体" w:eastAsia="宋体"/>
          <w:sz w:val="24"/>
        </w:rPr>
        <w:t>何悦著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中国城市最优规模  定义、形成及测算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本书出售、求购地址：https://www.jiaokey.com/book/detail/14359579.html</w:t>
      </w:r>
    </w:p>
    <w:p>
      <w:r>
        <w:t>更多相关图书推荐：https://www.jiaokey.com</w:t>
      </w:r>
    </w:p>
    <w:p>
      <w:r>
        <w:t>何悦著 其他作品：https://www.jiaokey.com/tag/何悦著.html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关键词搜索：https://www.jiaokey.com/tag/中国城市最优规模  定义、形成及测算.html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