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海上丝路与文化交流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海上丝路与文化交流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本书出售、求购地址：https://www.jiaokey.com/book/detail/14359569.html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关键词搜索：https://www.jiaokey.com/tag/海上丝路与文化交流.html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