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剑南诗稿校注  5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总页数：373</w:t>
      </w:r>
    </w:p>
    <w:p>
      <w:r>
        <w:t>更多请访问教客网: www.jiaokey.com</w:t>
      </w:r>
    </w:p>
    <w:p>
      <w:r>
        <w:t>陆游全集校注  剑南诗稿校注  5 评论地址：https://www.jiaokey.com/book/detail/14359565.html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