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人类道德自然史</w:t>
      </w:r>
    </w:p>
    <w:p>
      <w:r>
        <w:rPr>
          <w:rFonts w:ascii="宋体" w:hAnsi="宋体" w:eastAsia="宋体"/>
          <w:sz w:val="24"/>
        </w:rPr>
        <w:t>（美）迈克尔·托马塞洛著；王锐俊译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人类道德自然史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（美）迈克尔·托马塞洛著；王锐俊译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本书出售、求购地址：https://www.jiaokey.com/book/detail/14359527.html</w:t>
      </w:r>
    </w:p>
    <w:p>
      <w:r>
        <w:t>更多相关图书推荐：https://www.jiaokey.com</w:t>
      </w:r>
    </w:p>
    <w:p>
      <w:r>
        <w:t>（美）迈克尔·托马塞洛著；王锐俊译 其他作品：https://www.jiaokey.com/tag/（美）迈克尔·托马塞洛著；王锐俊译.html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关键词搜索：https://www.jiaokey.com/tag/人类道德自然史.html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