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书名：遇见中国  卜力眼中的东方世界</w:t>
      </w:r>
    </w:p>
    <w:p>
      <w:r>
        <w:t>作者：（英）亨利·阿瑟·卜力著；（英）莫蒂默·曼培斯绘；李菲译</w:t>
      </w:r>
    </w:p>
    <w:p>
      <w:r>
        <w:t>出版社：上海：上海社会科学院出版社</w:t>
      </w:r>
    </w:p>
    <w:p>
      <w:r>
        <w:t>出版日期：2017.11</w:t>
      </w:r>
    </w:p>
    <w:p>
      <w:r>
        <w:t>总页数：245</w:t>
      </w:r>
    </w:p>
    <w:p>
      <w:r>
        <w:t>更多请访问教客网: www.jiaokey.com</w:t>
      </w:r>
    </w:p>
    <w:p>
      <w:r>
        <w:t>遇见中国  卜力眼中的东方世界 评论地址：https://www.jiaokey.com/book/detail/14359520.html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