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20世纪中美诗歌比较研究新视野  基于互文与戏仿的艺术考察</w:t>
      </w:r>
    </w:p>
    <w:p>
      <w:r>
        <w:rPr>
          <w:rFonts w:ascii="宋体" w:hAnsi="宋体" w:eastAsia="宋体"/>
          <w:sz w:val="24"/>
        </w:rPr>
        <w:t>郭英杰著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20世纪中美诗歌比较研究新视野  基于互文与戏仿的艺术考察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本书出售、求购地址：https://www.jiaokey.com/book/detail/14359516.html</w:t>
      </w:r>
    </w:p>
    <w:p>
      <w:r>
        <w:t>更多相关图书推荐：https://www.jiaokey.com</w:t>
      </w:r>
    </w:p>
    <w:p>
      <w:r>
        <w:t>郭英杰著 其他作品：https://www.jiaokey.com/tag/郭英杰著.html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关键词搜索：https://www.jiaokey.com/tag/20世纪中美诗歌比较研究新视野  基于互文与戏仿的艺术考察.html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