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书名：茹古涵今  清乾隆朝仿古绘画研究</w:t>
      </w:r>
    </w:p>
    <w:p>
      <w:r>
        <w:t>作者：赵琰哲著</w:t>
      </w:r>
    </w:p>
    <w:p>
      <w:r>
        <w:t>出版社：南宁:广西美术出版社,2017.02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茹古涵今  清乾隆朝仿古绘画研究 评论地址：https://www.jiaokey.com/book/detail/14359510.html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