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大宗商品特色课程系列  大宗商品交割实务</w:t>
      </w:r>
    </w:p>
    <w:p>
      <w:r>
        <w:rPr>
          <w:rFonts w:ascii="宋体" w:hAnsi="宋体" w:eastAsia="宋体"/>
          <w:sz w:val="24"/>
        </w:rPr>
        <w:t>赵萌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大宗商品特色课程系列  大宗商品交割实务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本书出售、求购地址：https://www.jiaokey.com/book/detail/14359508.html</w:t>
      </w:r>
    </w:p>
    <w:p>
      <w:r>
        <w:t>更多相关图书推荐：https://www.jiaokey.com</w:t>
      </w:r>
    </w:p>
    <w:p>
      <w:r>
        <w:t>赵萌 其他作品：https://www.jiaokey.com/tag/赵萌.html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