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食物生产方式向机械化和信息化转变战略研究  中国工程院“粮食与食物生产方式转变战略研究”课题组  1  第6卷</w:t>
      </w:r>
    </w:p>
    <w:p>
      <w:r>
        <w:rPr>
          <w:rFonts w:ascii="宋体" w:hAnsi="宋体" w:eastAsia="宋体"/>
          <w:sz w:val="24"/>
        </w:rPr>
        <w:t>罗锡文主编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食物生产方式向机械化和信息化转变战略研究  中国工程院“粮食与食物生产方式转变战略研究”课题组  1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罗锡文主编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本书出售、求购地址：https://www.jiaokey.com/book/detail/14359506.html</w:t>
      </w:r>
    </w:p>
    <w:p>
      <w:r>
        <w:t>更多相关图书推荐：https://www.jiaokey.com</w:t>
      </w:r>
    </w:p>
    <w:p>
      <w:r>
        <w:t>罗锡文主编 其他作品：https://www.jiaokey.com/tag/罗锡文主编.html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关键词搜索：https://www.jiaokey.com/tag/食物生产方式向机械化和信息化转变战略研究  中国工程院“粮食与食物生产方式转变战略研究”课题组  1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