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动态双足机器人的步态优化与控制</w:t>
      </w:r>
    </w:p>
    <w:p>
      <w:r>
        <w:rPr>
          <w:rFonts w:ascii="宋体" w:hAnsi="宋体" w:eastAsia="宋体"/>
          <w:sz w:val="24"/>
        </w:rPr>
        <w:t>孙中波，田彦涛，张邦成著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动态双足机器人的步态优化与控制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孙中波，田彦涛，张邦成著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本书出售、求购地址：https://www.jiaokey.com/book/detail/14359499.html</w:t>
      </w:r>
    </w:p>
    <w:p>
      <w:r>
        <w:t>更多相关图书推荐：https://www.jiaokey.com</w:t>
      </w:r>
    </w:p>
    <w:p>
      <w:r>
        <w:t>孙中波，田彦涛，张邦成著 其他作品：https://www.jiaokey.com/tag/孙中波，田彦涛，张邦成著.html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关键词搜索：https://www.jiaokey.com/tag/动态双足机器人的步态优化与控制.html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