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防雷装置与器件</w:t>
      </w:r>
    </w:p>
    <w:p>
      <w:r>
        <w:rPr>
          <w:rFonts w:ascii="宋体" w:hAnsi="宋体" w:eastAsia="宋体"/>
          <w:sz w:val="24"/>
        </w:rPr>
        <w:t>郭在华，刘俊，覃彬全，常越著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防雷装置与器件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郭在华，刘俊，覃彬全，常越著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本书出售、求购地址：https://www.jiaokey.com/book/detail/14359486.html</w:t>
      </w:r>
    </w:p>
    <w:p>
      <w:r>
        <w:t>更多相关图书推荐：https://www.jiaokey.com</w:t>
      </w:r>
    </w:p>
    <w:p>
      <w:r>
        <w:t>郭在华，刘俊，覃彬全，常越著 其他作品：https://www.jiaokey.com/tag/郭在华，刘俊，覃彬全，常越著.html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关键词搜索：https://www.jiaokey.com/tag/防雷装置与器件.html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