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城市供水系统应急净水技术指导手册  第2版</w:t>
      </w:r>
    </w:p>
    <w:p>
      <w:r>
        <w:rPr>
          <w:rFonts w:ascii="宋体" w:hAnsi="宋体" w:eastAsia="宋体"/>
          <w:sz w:val="24"/>
        </w:rPr>
        <w:t>住房和城乡建设部城市建设司组织编写；张悦，张晓健，陈超，董红著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城市供水系统应急净水技术指导手册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住房和城乡建设部城市建设司组织编写；张悦，张晓健，陈超，董红著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本书出售、求购地址：https://www.jiaokey.com/book/detail/14359484.html</w:t>
      </w:r>
    </w:p>
    <w:p>
      <w:r>
        <w:t>更多相关图书推荐：https://www.jiaokey.com</w:t>
      </w:r>
    </w:p>
    <w:p>
      <w:r>
        <w:t>住房和城乡建设部城市建设司组织编写；张悦，张晓健，陈超，董红著 其他作品：https://www.jiaokey.com/tag/住房和城乡建设部城市建设司组织编写；张悦，张晓健，陈超，董红著.html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关键词搜索：https://www.jiaokey.com/tag/城市供水系统应急净水技术指导手册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