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黄河宁蒙河道输沙特性与河床演变</w:t>
      </w:r>
    </w:p>
    <w:p>
      <w:r>
        <w:rPr>
          <w:rFonts w:ascii="宋体" w:hAnsi="宋体" w:eastAsia="宋体"/>
          <w:sz w:val="24"/>
        </w:rPr>
        <w:t>张晓华，姚文艺，郑艳爽等著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黄河宁蒙河道输沙特性与河床演变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张晓华，姚文艺，郑艳爽等著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本书出售、求购地址：https://www.jiaokey.com/book/detail/14359483.html</w:t>
      </w:r>
    </w:p>
    <w:p>
      <w:r>
        <w:t>更多相关图书推荐：https://www.jiaokey.com</w:t>
      </w:r>
    </w:p>
    <w:p>
      <w:r>
        <w:t>张晓华，姚文艺，郑艳爽等著 其他作品：https://www.jiaokey.com/tag/张晓华，姚文艺，郑艳爽等著.html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关键词搜索：https://www.jiaokey.com/tag/黄河宁蒙河道输沙特性与河床演变.html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