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一带一路经济发展报告</w:t>
      </w:r>
    </w:p>
    <w:p>
      <w:r>
        <w:rPr>
          <w:rFonts w:ascii="宋体" w:hAnsi="宋体" w:eastAsia="宋体"/>
          <w:sz w:val="24"/>
        </w:rPr>
        <w:t>国家开发银行，联合国开发计划署，北京大学著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一带一路经济发展报告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国家开发银行，联合国开发计划署，北京大学著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本书出售、求购地址：https://www.jiaokey.com/book/detail/14359480.html</w:t>
      </w:r>
    </w:p>
    <w:p>
      <w:r>
        <w:t>更多相关图书推荐：https://www.jiaokey.com</w:t>
      </w:r>
    </w:p>
    <w:p>
      <w:r>
        <w:t>国家开发银行，联合国开发计划署，北京大学著 其他作品：https://www.jiaokey.com/tag/国家开发银行，联合国开发计划署，北京大学著.html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关键词搜索：https://www.jiaokey.com/tag/一带一路经济发展报告.html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