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严寒地区绿色村镇公共开放空间规划设计示范图集</w:t>
      </w:r>
    </w:p>
    <w:p>
      <w:r>
        <w:rPr>
          <w:rFonts w:ascii="宋体" w:hAnsi="宋体" w:eastAsia="宋体"/>
          <w:sz w:val="24"/>
        </w:rPr>
        <w:t>冷红，袁青，于婷婷著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严寒地区绿色村镇公共开放空间规划设计示范图集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冷红，袁青，于婷婷著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本书出售、求购地址：https://www.jiaokey.com/book/detail/14359472.html</w:t>
      </w:r>
    </w:p>
    <w:p>
      <w:r>
        <w:t>更多相关图书推荐：https://www.jiaokey.com</w:t>
      </w:r>
    </w:p>
    <w:p>
      <w:r>
        <w:t>冷红，袁青，于婷婷著 其他作品：https://www.jiaokey.com/tag/冷红，袁青，于婷婷著.html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关键词搜索：https://www.jiaokey.com/tag/严寒地区绿色村镇公共开放空间规划设计示范图集.html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