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书名：回答的艺术  有理有据，有礼有节，见招拆招</w:t>
      </w:r>
    </w:p>
    <w:p>
      <w:r>
        <w:t>作者：马西著</w:t>
      </w:r>
    </w:p>
    <w:p>
      <w:r>
        <w:t>出版社：苏州:古吴轩出版社,2017.07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回答的艺术  有理有据，有礼有节，见招拆招 评论地址：https://www.jiaokey.com/book/detail/14359467.html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