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书名：设计师的绿色流浪  巡游亚欧10国的永续设计</w:t>
      </w:r>
    </w:p>
    <w:p>
      <w:r>
        <w:t>作者：杨天豪著</w:t>
      </w:r>
    </w:p>
    <w:p>
      <w:r>
        <w:t>出版社：武汉:武汉出版社,2017.08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设计师的绿色流浪  巡游亚欧10国的永续设计 评论地址：https://www.jiaokey.com/book/detail/14359439.html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