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书名：真想种一种！美丽的多肉植物</w:t>
      </w:r>
    </w:p>
    <w:p>
      <w:r>
        <w:t>作者：胜地末子著</w:t>
      </w:r>
    </w:p>
    <w:p>
      <w:r>
        <w:t>出版社：郑州:河南科学技术出版社,2017.09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真想种一种！美丽的多肉植物 评论地址：https://www.jiaokey.com/book/detail/14359434.html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