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Java自学宝典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Java自学宝典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本书出售、求购地址：https://www.jiaokey.com/book/detail/14359420.html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关键词搜索：https://www.jiaokey.com/tag/Java自学宝典.html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