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超深滨海相砂岩油藏开发实践与提高采收率技术</w:t>
      </w:r>
    </w:p>
    <w:p>
      <w:r>
        <w:rPr>
          <w:rFonts w:ascii="宋体" w:hAnsi="宋体" w:eastAsia="宋体"/>
          <w:sz w:val="24"/>
        </w:rPr>
        <w:t>江同文，周代余，阳建平等著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超深滨海相砂岩油藏开发实践与提高采收率技术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江同文，周代余，阳建平等著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本书出售、求购地址：https://www.jiaokey.com/book/detail/14359416.html</w:t>
      </w:r>
    </w:p>
    <w:p>
      <w:r>
        <w:t>更多相关图书推荐：https://www.jiaokey.com</w:t>
      </w:r>
    </w:p>
    <w:p>
      <w:r>
        <w:t>江同文，周代余，阳建平等著 其他作品：https://www.jiaokey.com/tag/江同文，周代余，阳建平等著.html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关键词搜索：https://www.jiaokey.com/tag/超深滨海相砂岩油藏开发实践与提高采收率技术.html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