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苍穹雷霆：对地攻击型无人机作战效费全解析</w:t>
      </w:r>
    </w:p>
    <w:p>
      <w:r>
        <w:rPr>
          <w:rFonts w:ascii="宋体" w:hAnsi="宋体" w:eastAsia="宋体"/>
          <w:sz w:val="24"/>
        </w:rPr>
        <w:t>李继广，董彦非，陈欣，岳源，屈高敏著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苍穹雷霆：对地攻击型无人机作战效费全解析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李继广，董彦非，陈欣，岳源，屈高敏著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本书出售、求购地址：https://www.jiaokey.com/book/detail/14359405.html</w:t>
      </w:r>
    </w:p>
    <w:p>
      <w:r>
        <w:t>更多相关图书推荐：https://www.jiaokey.com</w:t>
      </w:r>
    </w:p>
    <w:p>
      <w:r>
        <w:t>李继广，董彦非，陈欣，岳源，屈高敏著 其他作品：https://www.jiaokey.com/tag/李继广，董彦非，陈欣，岳源，屈高敏著.html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关键词搜索：https://www.jiaokey.com/tag/苍穹雷霆：对地攻击型无人机作战效费全解析.html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