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卓越之路我的大学</w:t>
      </w:r>
    </w:p>
    <w:p>
      <w:r>
        <w:rPr>
          <w:rFonts w:ascii="宋体" w:hAnsi="宋体" w:eastAsia="宋体"/>
          <w:sz w:val="24"/>
        </w:rPr>
        <w:t>北京科技大学高等工程师学院编著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卓越之路我的大学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北京科技大学高等工程师学院编著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北京科技大学-工程师-人才培养-概况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本书出售、求购地址：https://www.jiaokey.com/book/detail/14359404.html</w:t>
      </w:r>
    </w:p>
    <w:p>
      <w:r>
        <w:t>更多相关图书推荐：https://www.jiaokey.com</w:t>
      </w:r>
    </w:p>
    <w:p>
      <w:r>
        <w:t>北京科技大学高等工程师学院编著 其他作品：https://www.jiaokey.com/tag/北京科技大学高等工程师学院编著.html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关键词搜索：https://www.jiaokey.com/tag/北京科技大学-工程师-人才培养-概况.html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