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扣好人生第一粒扣子  合肥工业大学大学生社会主义核心价值观教育优秀案例选编</w:t>
      </w:r>
    </w:p>
    <w:p>
      <w:r>
        <w:rPr>
          <w:rFonts w:ascii="宋体" w:hAnsi="宋体" w:eastAsia="宋体"/>
          <w:sz w:val="24"/>
        </w:rPr>
        <w:t>刘欢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扣好人生第一粒扣子  合肥工业大学大学生社会主义核心价值观教育优秀案例选编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本书出售、求购地址：https://www.jiaokey.com/book/detail/14359397.html</w:t>
      </w:r>
    </w:p>
    <w:p>
      <w:r>
        <w:t>更多相关图书推荐：https://www.jiaokey.com</w:t>
      </w:r>
    </w:p>
    <w:p>
      <w:r>
        <w:t>刘欢 其他作品：https://www.jiaokey.com/tag/刘欢.html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关键词搜索：https://www.jiaokey.com/tag/扣好人生第一粒扣子  合肥工业大学大学生社会主义核心价值观教育优秀案例选编.html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