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五大基地：夯实发展支撑力</w:t>
      </w:r>
    </w:p>
    <w:p>
      <w:r>
        <w:rPr>
          <w:rFonts w:ascii="宋体" w:hAnsi="宋体" w:eastAsia="宋体"/>
          <w:sz w:val="24"/>
        </w:rPr>
        <w:t>蔡振红主编；阎友兵等著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五大基地：夯实发展支撑力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蔡振红主编；阎友兵等著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本书出售、求购地址：https://www.jiaokey.com/book/detail/14359382.html</w:t>
      </w:r>
    </w:p>
    <w:p>
      <w:r>
        <w:t>更多相关图书推荐：https://www.jiaokey.com</w:t>
      </w:r>
    </w:p>
    <w:p>
      <w:r>
        <w:t>蔡振红主编；阎友兵等著 其他作品：https://www.jiaokey.com/tag/蔡振红主编；阎友兵等著.html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关键词搜索：https://www.jiaokey.com/tag/五大基地：夯实发展支撑力.html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