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手捧智库丛书  趣味课堂系列  趣味语文  妙趣好读的语文课  中小学生课堂内外趣味知识读本  新课标课外阅读  经典作文素材  智慧成长读本  三-七年级</w:t>
      </w:r>
    </w:p>
    <w:p>
      <w:r>
        <w:rPr>
          <w:rFonts w:ascii="宋体" w:hAnsi="宋体" w:eastAsia="宋体"/>
          <w:sz w:val="24"/>
        </w:rPr>
        <w:t>一功主编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7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9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7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手捧智库丛书  趣味课堂系列  趣味语文  妙趣好读的语文课  中小学生课堂内外趣味知识读本  新课标课外阅读  经典作文素材  智慧成长读本  三-七年级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语文课－中小学－课外读物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本书出售、求购地址：https://www.jiaokey.com/book/detail/14359378.html</w:t>
      </w:r>
    </w:p>
    <w:p>
      <w:r>
        <w:t>更多相关图书推荐：https://www.jiaokey.com</w:t>
      </w:r>
    </w:p>
    <w:p>
      <w:r>
        <w:t>一功主编 其他作品：https://www.jiaokey.com/tag/一功主编.html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关键词搜索：https://www.jiaokey.com/tag/语文课－中小学－课外读物.html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