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书名：铁血战鹰队系列  出击，“虎鲸号”航母！  7-12岁</w:t>
      </w:r>
    </w:p>
    <w:p>
      <w:r>
        <w:t>作者：八路著</w:t>
      </w:r>
    </w:p>
    <w:p>
      <w:r>
        <w:t>出版社：南宁:接力出版社,2017.11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铁血战鹰队系列  出击，“虎鲸号”航母！  7-12岁 评论地址：https://www.jiaokey.com/book/detail/14359374.html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