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金妮的幸福公式</w:t>
      </w:r>
    </w:p>
    <w:p>
      <w:r>
        <w:rPr>
          <w:rFonts w:ascii="宋体" w:hAnsi="宋体" w:eastAsia="宋体"/>
          <w:sz w:val="24"/>
        </w:rPr>
        <w:t>（美）本杰明·路德维格著；刘玉静译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金妮的幸福公式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（美）本杰明·路德维格著；刘玉静译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本书出售、求购地址：https://www.jiaokey.com/book/detail/14359373.html</w:t>
      </w:r>
    </w:p>
    <w:p>
      <w:r>
        <w:t>更多相关图书推荐：https://www.jiaokey.com</w:t>
      </w:r>
    </w:p>
    <w:p>
      <w:r>
        <w:t>（美）本杰明·路德维格著；刘玉静译 其他作品：https://www.jiaokey.com/tag/（美）本杰明·路德维格著；刘玉静译.html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关键词搜索：https://www.jiaokey.com/tag/金妮的幸福公式.html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