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7  清代编二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7  清代编二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本书出售、求购地址：https://www.jiaokey.com/book/detail/14359342.html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7  清代编二.html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