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5  明代编三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5  明代编三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本书出售、求购地址：https://www.jiaokey.com/book/detail/14359340.html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5  明代编三.html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