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3  明代编一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3  明代编一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本书出售、求购地址：https://www.jiaokey.com/book/detail/14359338.html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3  明代编一.html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