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书名：手捧智库丛书  好读故事系列  勤奋故事  早起的鸟儿有虫吃  中小学生课堂内外经典故事读本  新课标课外阅读  经典作文素材  智慧成长读本  三-七年级</w:t>
      </w:r>
    </w:p>
    <w:p>
      <w:r>
        <w:t>作者：一功主编</w:t>
      </w:r>
    </w:p>
    <w:p>
      <w:r>
        <w:t>出版社：北京：中国青年出版社</w:t>
      </w:r>
    </w:p>
    <w:p>
      <w:r>
        <w:t>出版日期：2017.08</w:t>
      </w:r>
    </w:p>
    <w:p>
      <w:r>
        <w:t>总页数：241</w:t>
      </w:r>
    </w:p>
    <w:p>
      <w:r>
        <w:t>更多请访问教客网: www.jiaokey.com</w:t>
      </w:r>
    </w:p>
    <w:p>
      <w:r>
        <w:t>手捧智库丛书  好读故事系列  勤奋故事  早起的鸟儿有虫吃  中小学生课堂内外经典故事读本  新课标课外阅读  经典作文素材  智慧成长读本  三-七年级 评论地址：https://www.jiaokey.com/book/detail/14359333.html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