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社群营销与运营实战手册  电商引流+用户运营+活动策划+内容运营+品牌塑造</w:t>
      </w:r>
    </w:p>
    <w:p>
      <w:r>
        <w:rPr>
          <w:rFonts w:ascii="宋体" w:hAnsi="宋体" w:eastAsia="宋体"/>
          <w:sz w:val="24"/>
        </w:rPr>
        <w:t>吴智银著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社群营销与运营实战手册  电商引流+用户运营+活动策划+内容运营+品牌塑造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吴智银著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本书出售、求购地址：https://www.jiaokey.com/book/detail/14359329.html</w:t>
      </w:r>
    </w:p>
    <w:p>
      <w:r>
        <w:t>更多相关图书推荐：https://www.jiaokey.com</w:t>
      </w:r>
    </w:p>
    <w:p>
      <w:r>
        <w:t>吴智银著 其他作品：https://www.jiaokey.com/tag/吴智银著.html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关键词搜索：https://www.jiaokey.com/tag/社群营销与运营实战手册  电商引流+用户运营+活动策划+内容运营+品牌塑造.html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