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书名：你就是不懂包容  换拉思考，路越走越宽</w:t>
      </w:r>
    </w:p>
    <w:p>
      <w:r>
        <w:t>作者：海波</w:t>
      </w:r>
    </w:p>
    <w:p>
      <w:r>
        <w:t>出版社：北京:中国纺织出版社,2017.12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你就是不懂包容  换拉思考，路越走越宽 评论地址：https://www.jiaokey.com/book/detail/14359325.html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