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轻松应用心电图  第6版</w:t>
      </w:r>
    </w:p>
    <w:p>
      <w:r>
        <w:rPr>
          <w:rFonts w:ascii="宋体" w:hAnsi="宋体" w:eastAsia="宋体"/>
          <w:sz w:val="24"/>
        </w:rPr>
        <w:t>（美）乔·汉普顿原著；覃绍明，郭继鸿主译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轻松应用心电图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（美）乔·汉普顿原著；覃绍明，郭继鸿主译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本书出售、求购地址：https://www.jiaokey.com/book/detail/14359318.html</w:t>
      </w:r>
    </w:p>
    <w:p>
      <w:r>
        <w:t>更多相关图书推荐：https://www.jiaokey.com</w:t>
      </w:r>
    </w:p>
    <w:p>
      <w:r>
        <w:t>（美）乔·汉普顿原著；覃绍明，郭继鸿主译 其他作品：https://www.jiaokey.com/tag/（美）乔·汉普顿原著；覃绍明，郭继鸿主译.html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关键词搜索：https://www.jiaokey.com/tag/轻松应用心电图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