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陪孩子度过生命第一个三年  心理学家向日葵爸爸的42堂私房育儿课  0-3岁婴幼期</w:t>
      </w:r>
    </w:p>
    <w:p>
      <w:r>
        <w:rPr>
          <w:rFonts w:ascii="宋体" w:hAnsi="宋体" w:eastAsia="宋体"/>
          <w:sz w:val="24"/>
        </w:rPr>
        <w:t>胡慎之，曾路著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陪孩子度过生命第一个三年  心理学家向日葵爸爸的42堂私房育儿课  0-3岁婴幼期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胡慎之，曾路著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本书出售、求购地址：https://www.jiaokey.com/book/detail/14359317.html</w:t>
      </w:r>
    </w:p>
    <w:p>
      <w:r>
        <w:t>更多相关图书推荐：https://www.jiaokey.com</w:t>
      </w:r>
    </w:p>
    <w:p>
      <w:r>
        <w:t>胡慎之，曾路著 其他作品：https://www.jiaokey.com/tag/胡慎之，曾路著.html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关键词搜索：https://www.jiaokey.com/tag/陪孩子度过生命第一个三年  心理学家向日葵爸爸的42堂私房育儿课  0-3岁婴幼期.html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